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1D1E" w14:textId="77777777" w:rsidR="0040150A" w:rsidRPr="0040150A" w:rsidRDefault="0040150A" w:rsidP="0040150A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40150A">
        <w:rPr>
          <w:rFonts w:ascii="Calibri" w:eastAsia="Times New Roman" w:hAnsi="Calibri" w:cs="Calibri"/>
          <w:b/>
          <w:bCs/>
          <w:kern w:val="0"/>
          <w:sz w:val="24"/>
          <w:szCs w:val="24"/>
          <w:lang w:eastAsia="nl-NL"/>
          <w14:ligatures w14:val="none"/>
        </w:rPr>
        <w:t>Activiteitenplan (naam organisatie):</w:t>
      </w:r>
      <w:r w:rsidRPr="0040150A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> </w:t>
      </w:r>
    </w:p>
    <w:p w14:paraId="082ADE38" w14:textId="77777777" w:rsidR="0040150A" w:rsidRPr="0040150A" w:rsidRDefault="0040150A" w:rsidP="0040150A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40150A">
        <w:rPr>
          <w:rFonts w:ascii="Calibri" w:eastAsia="Times New Roman" w:hAnsi="Calibri" w:cs="Calibri"/>
          <w:kern w:val="0"/>
          <w:szCs w:val="20"/>
          <w:lang w:eastAsia="nl-NL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20"/>
        <w:gridCol w:w="1750"/>
        <w:gridCol w:w="1898"/>
        <w:gridCol w:w="1405"/>
        <w:gridCol w:w="3196"/>
        <w:gridCol w:w="1692"/>
      </w:tblGrid>
      <w:tr w:rsidR="0040150A" w:rsidRPr="0040150A" w14:paraId="34ED899A" w14:textId="77777777" w:rsidTr="0040150A">
        <w:trPr>
          <w:trHeight w:val="3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F9BC768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b/>
                <w:bCs/>
                <w:color w:val="262627"/>
                <w:kern w:val="0"/>
                <w:szCs w:val="20"/>
                <w:lang w:eastAsia="nl-NL"/>
                <w14:ligatures w14:val="none"/>
              </w:rPr>
              <w:t>Beschrijving per activiteit</w:t>
            </w: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463DE268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b/>
                <w:bCs/>
                <w:color w:val="262627"/>
                <w:kern w:val="0"/>
                <w:szCs w:val="20"/>
                <w:lang w:eastAsia="nl-NL"/>
                <w14:ligatures w14:val="none"/>
              </w:rPr>
              <w:t>Effecten activiteit</w:t>
            </w: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4F2392E9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b/>
                <w:bCs/>
                <w:color w:val="262627"/>
                <w:kern w:val="0"/>
                <w:szCs w:val="20"/>
                <w:lang w:eastAsia="nl-NL"/>
                <w14:ligatures w14:val="none"/>
              </w:rPr>
              <w:t>Aantal deelnemers</w:t>
            </w: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22C7DA66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b/>
                <w:bCs/>
                <w:color w:val="262627"/>
                <w:kern w:val="0"/>
                <w:szCs w:val="20"/>
                <w:lang w:eastAsia="nl-NL"/>
                <w14:ligatures w14:val="none"/>
              </w:rPr>
              <w:t>Frequentie</w:t>
            </w: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8124827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b/>
                <w:bCs/>
                <w:color w:val="262627"/>
                <w:kern w:val="0"/>
                <w:szCs w:val="20"/>
                <w:lang w:eastAsia="nl-NL"/>
                <w14:ligatures w14:val="none"/>
              </w:rPr>
              <w:t>Locatie</w:t>
            </w: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2066FCDA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b/>
                <w:bCs/>
                <w:color w:val="262627"/>
                <w:kern w:val="0"/>
                <w:szCs w:val="20"/>
                <w:lang w:eastAsia="nl-NL"/>
                <w14:ligatures w14:val="none"/>
              </w:rPr>
              <w:t>Kwaliteit activiteiten</w:t>
            </w: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29FEF443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b/>
                <w:bCs/>
                <w:color w:val="262627"/>
                <w:kern w:val="0"/>
                <w:szCs w:val="20"/>
                <w:lang w:eastAsia="nl-NL"/>
                <w14:ligatures w14:val="none"/>
              </w:rPr>
              <w:t>Eventuele toelichting</w:t>
            </w: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40150A" w:rsidRPr="0040150A" w14:paraId="2FB9E8B6" w14:textId="77777777" w:rsidTr="0040150A">
        <w:trPr>
          <w:trHeight w:val="3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4BBEE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‘Beschrijf hier de activiteit die u uitvoert’</w:t>
            </w:r>
            <w:r w:rsidRPr="0040150A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716A4AE9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Cs w:val="20"/>
                <w:lang w:eastAsia="nl-NL"/>
                <w14:ligatures w14:val="none"/>
              </w:rPr>
              <w:t>bijvoorbeeld: uitdelen van voedselpakketten aan Tilburgers die leven onder 120% van het bestaansminimum</w:t>
            </w:r>
            <w:r w:rsidRPr="0040150A">
              <w:rPr>
                <w:rFonts w:ascii="Calibri" w:eastAsia="Times New Roman" w:hAnsi="Calibri" w:cs="Calibri"/>
                <w:color w:val="808080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8C85B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nl-NL"/>
                <w14:ligatures w14:val="none"/>
              </w:rPr>
              <w:t>‘Wat zijn de effecten die u met deze activiteit wilt bereiken?’</w:t>
            </w:r>
            <w:r w:rsidRPr="0040150A">
              <w:rPr>
                <w:rFonts w:ascii="Calibri" w:eastAsia="Times New Roman" w:hAnsi="Calibri" w:cs="Calibri"/>
                <w:kern w:val="0"/>
                <w:szCs w:val="20"/>
                <w:lang w:eastAsia="nl-NL"/>
                <w14:ligatures w14:val="none"/>
              </w:rPr>
              <w:t> </w:t>
            </w:r>
          </w:p>
          <w:p w14:paraId="52BAFA56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4"/>
                <w:szCs w:val="24"/>
                <w:lang w:eastAsia="nl-NL"/>
                <w14:ligatures w14:val="none"/>
              </w:rPr>
              <w:t>bijvoorbeeld: door uitdelen voedselpakketten hebben mensen zekerheid over eten, waardoor ze weer ruimte in hun hoofd krijgen om aan problemen te werken</w:t>
            </w:r>
            <w:r w:rsidRPr="0040150A">
              <w:rPr>
                <w:rFonts w:ascii="Calibri" w:eastAsia="Times New Roman" w:hAnsi="Calibri" w:cs="Calibri"/>
                <w:color w:val="80808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6AE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‘Voor hoeveel deelnemers voert u de activiteit uit?’</w:t>
            </w:r>
            <w:r w:rsidRPr="0040150A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4E616190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4"/>
                <w:szCs w:val="24"/>
                <w:lang w:eastAsia="nl-NL"/>
                <w14:ligatures w14:val="none"/>
              </w:rPr>
              <w:t>bijvoorbeeld: gemiddeld komen er per week 250 mensen</w:t>
            </w:r>
            <w:r w:rsidRPr="0040150A">
              <w:rPr>
                <w:rFonts w:ascii="Calibri" w:eastAsia="Times New Roman" w:hAnsi="Calibri" w:cs="Calibri"/>
                <w:color w:val="80808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8B0ED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i/>
                <w:iCs/>
                <w:color w:val="262627"/>
                <w:kern w:val="0"/>
                <w:sz w:val="24"/>
                <w:szCs w:val="24"/>
                <w:lang w:eastAsia="nl-NL"/>
                <w14:ligatures w14:val="none"/>
              </w:rPr>
              <w:t>‘</w:t>
            </w:r>
            <w:r w:rsidRPr="0040150A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Beschrijf hier hoe vaak u de activiteit uitvoert.’</w:t>
            </w:r>
            <w:r w:rsidRPr="0040150A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61D81EE1" w14:textId="77777777" w:rsidR="0040150A" w:rsidRPr="0040150A" w:rsidRDefault="0040150A" w:rsidP="0040150A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Cs w:val="20"/>
                <w:lang w:eastAsia="nl-NL"/>
                <w14:ligatures w14:val="none"/>
              </w:rPr>
              <w:t>bijvoorbeeld een 8-daagse cursus, een wekelijks contactmoment, gemiddeld 10 bijeenkomsten, etc.</w:t>
            </w:r>
            <w:r w:rsidRPr="0040150A">
              <w:rPr>
                <w:rFonts w:ascii="Calibri" w:eastAsia="Times New Roman" w:hAnsi="Calibri" w:cs="Calibri"/>
                <w:color w:val="808080"/>
                <w:kern w:val="0"/>
                <w:szCs w:val="20"/>
                <w:lang w:eastAsia="nl-NL"/>
                <w14:ligatures w14:val="none"/>
              </w:rPr>
              <w:t> </w:t>
            </w:r>
          </w:p>
          <w:p w14:paraId="3B259314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82AFA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i/>
                <w:iCs/>
                <w:color w:val="262627"/>
                <w:kern w:val="0"/>
                <w:szCs w:val="20"/>
                <w:lang w:eastAsia="nl-NL"/>
                <w14:ligatures w14:val="none"/>
              </w:rPr>
              <w:t>‘Beschrijf hier waar u de activiteit uitvoert</w:t>
            </w: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  <w:p w14:paraId="21E581F4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Cs w:val="20"/>
                <w:lang w:eastAsia="nl-NL"/>
                <w14:ligatures w14:val="none"/>
              </w:rPr>
              <w:t>bijvoorbeeld: in het wijkcentrum WijWest</w:t>
            </w:r>
            <w:r w:rsidRPr="0040150A">
              <w:rPr>
                <w:rFonts w:ascii="Calibri" w:eastAsia="Times New Roman" w:hAnsi="Calibri" w:cs="Calibri"/>
                <w:color w:val="808080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72BE7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nl-NL"/>
                <w14:ligatures w14:val="none"/>
              </w:rPr>
              <w:t>‘Geef de huidige kwaliteit van uw activiteiten weer.</w:t>
            </w:r>
            <w:r w:rsidRPr="0040150A">
              <w:rPr>
                <w:rFonts w:ascii="Calibri" w:eastAsia="Times New Roman" w:hAnsi="Calibri" w:cs="Calibri"/>
                <w:kern w:val="0"/>
                <w:szCs w:val="20"/>
                <w:lang w:eastAsia="nl-NL"/>
                <w14:ligatures w14:val="none"/>
              </w:rPr>
              <w:t> </w:t>
            </w:r>
          </w:p>
          <w:p w14:paraId="1A1C3AF3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nl-NL"/>
                <w14:ligatures w14:val="none"/>
              </w:rPr>
              <w:t>Geef aan hoe u dit inzicht heeft opgebouwd.</w:t>
            </w:r>
            <w:r w:rsidRPr="0040150A">
              <w:rPr>
                <w:rFonts w:ascii="Calibri" w:eastAsia="Times New Roman" w:hAnsi="Calibri" w:cs="Calibri"/>
                <w:kern w:val="0"/>
                <w:szCs w:val="20"/>
                <w:lang w:eastAsia="nl-NL"/>
                <w14:ligatures w14:val="none"/>
              </w:rPr>
              <w:t> </w:t>
            </w:r>
          </w:p>
          <w:p w14:paraId="480E43D5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nl-NL"/>
                <w14:ligatures w14:val="none"/>
              </w:rPr>
              <w:t>Geef de bijzonderheden aan, bijvoorbeeld als u specifieke methodieken gebruikt. Gebruik eventueel aanvullende documentatie, bijvoorbeeld een kwaliteitsmeting’</w:t>
            </w:r>
            <w:r w:rsidRPr="0040150A">
              <w:rPr>
                <w:rFonts w:ascii="Calibri" w:eastAsia="Times New Roman" w:hAnsi="Calibri" w:cs="Calibri"/>
                <w:kern w:val="0"/>
                <w:szCs w:val="20"/>
                <w:lang w:eastAsia="nl-NL"/>
                <w14:ligatures w14:val="none"/>
              </w:rPr>
              <w:t> </w:t>
            </w:r>
          </w:p>
          <w:p w14:paraId="664D2E20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Cs w:val="20"/>
                <w:lang w:eastAsia="nl-NL"/>
                <w14:ligatures w14:val="none"/>
              </w:rPr>
              <w:t>bijvoorbeeld: de huidige kwaliteit is een 8, zo blijkt uit ons jaarlijks klanttevredenheidsonderzoek (zie bijlage).</w:t>
            </w:r>
            <w:r w:rsidRPr="0040150A">
              <w:rPr>
                <w:rFonts w:ascii="Calibri" w:eastAsia="Times New Roman" w:hAnsi="Calibri" w:cs="Calibri"/>
                <w:color w:val="808080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F631B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40150A" w:rsidRPr="0040150A" w14:paraId="103036B5" w14:textId="77777777" w:rsidTr="0040150A">
        <w:trPr>
          <w:trHeight w:val="3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16929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  <w:p w14:paraId="3ECBF19B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0AB7D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i/>
                <w:iCs/>
                <w:color w:val="262627"/>
                <w:kern w:val="0"/>
                <w:szCs w:val="20"/>
                <w:lang w:eastAsia="nl-NL"/>
                <w14:ligatures w14:val="none"/>
              </w:rPr>
              <w:t>NB. Boven de € 30.000 vult u in deze kolom de effecten van de activiteiten uit uw verandertheorie in.</w:t>
            </w: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FAEA2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B369F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B4D54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258A5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i/>
                <w:iCs/>
                <w:color w:val="262627"/>
                <w:kern w:val="0"/>
                <w:szCs w:val="20"/>
                <w:lang w:eastAsia="nl-NL"/>
                <w14:ligatures w14:val="none"/>
              </w:rPr>
              <w:t>NB. Boven de € 30.000 kunt u bij deze vraag mogelijk onderdelen uit uw onderzoeksplan overnemen.</w:t>
            </w: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F9691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40150A" w:rsidRPr="0040150A" w14:paraId="235ACBA9" w14:textId="77777777" w:rsidTr="0040150A">
        <w:trPr>
          <w:trHeight w:val="3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F852A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  <w:p w14:paraId="7C9453B4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C0A1D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CDFC4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124E3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10BA1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8004D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0312A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40150A" w:rsidRPr="0040150A" w14:paraId="23EFF347" w14:textId="77777777" w:rsidTr="0040150A">
        <w:trPr>
          <w:trHeight w:val="3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3DD18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  <w:p w14:paraId="5F85E597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5C612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C6FCF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A5F25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0ED87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51AC6" w14:textId="77777777" w:rsidR="0040150A" w:rsidRPr="0040150A" w:rsidRDefault="0040150A" w:rsidP="0040150A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109C1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40150A" w:rsidRPr="0040150A" w14:paraId="642DD2BC" w14:textId="77777777" w:rsidTr="0040150A">
        <w:trPr>
          <w:trHeight w:val="3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4AD2E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  <w:p w14:paraId="16849501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5124A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B934D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EB288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40922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F55C3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9EFB5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40150A" w:rsidRPr="0040150A" w14:paraId="5AE510E1" w14:textId="77777777" w:rsidTr="0040150A">
        <w:trPr>
          <w:trHeight w:val="3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A6A49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  <w:p w14:paraId="3DCC5341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2AB32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E7B0D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36C0E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50FC2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A4191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24B71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40150A" w:rsidRPr="0040150A" w14:paraId="6176680D" w14:textId="77777777" w:rsidTr="0040150A">
        <w:trPr>
          <w:trHeight w:val="3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577FC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  <w:p w14:paraId="5298B5C5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21B63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1701E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70FDB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8200C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23DE2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CD28F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40150A" w:rsidRPr="0040150A" w14:paraId="3B886F60" w14:textId="77777777" w:rsidTr="0040150A">
        <w:trPr>
          <w:trHeight w:val="3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2AC18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  <w:p w14:paraId="2E10C161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7639B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50216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DB221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74EF0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C3ACE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8E725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40150A" w:rsidRPr="0040150A" w14:paraId="01C0C122" w14:textId="77777777" w:rsidTr="0040150A">
        <w:trPr>
          <w:trHeight w:val="3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59628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lastRenderedPageBreak/>
              <w:t> </w:t>
            </w:r>
          </w:p>
          <w:p w14:paraId="48FE6608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D1127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7F39D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99DD5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8DF60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E4E67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287CF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40150A" w:rsidRPr="0040150A" w14:paraId="49FFEF7B" w14:textId="77777777" w:rsidTr="0040150A">
        <w:trPr>
          <w:trHeight w:val="3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DD9EB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  <w:p w14:paraId="405DEF6C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6D960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E1B3A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77AE0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1D87D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B0994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B4842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40150A" w:rsidRPr="0040150A" w14:paraId="56927045" w14:textId="77777777" w:rsidTr="0040150A">
        <w:trPr>
          <w:trHeight w:val="3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323E9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  <w:p w14:paraId="79D5A6DD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F6AFE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84BBF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E9E13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327E1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DA893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8CDF7" w14:textId="77777777" w:rsidR="0040150A" w:rsidRPr="0040150A" w:rsidRDefault="0040150A" w:rsidP="0040150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150A">
              <w:rPr>
                <w:rFonts w:ascii="Calibri" w:eastAsia="Times New Roman" w:hAnsi="Calibri" w:cs="Calibri"/>
                <w:color w:val="262627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</w:tbl>
    <w:p w14:paraId="4AE9E480" w14:textId="77777777" w:rsidR="0040150A" w:rsidRPr="0040150A" w:rsidRDefault="0040150A" w:rsidP="0040150A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40150A">
        <w:rPr>
          <w:rFonts w:ascii="Calibri" w:eastAsia="Times New Roman" w:hAnsi="Calibri" w:cs="Calibri"/>
          <w:kern w:val="0"/>
          <w:szCs w:val="20"/>
          <w:lang w:eastAsia="nl-NL"/>
          <w14:ligatures w14:val="none"/>
        </w:rPr>
        <w:t> </w:t>
      </w:r>
    </w:p>
    <w:p w14:paraId="4C89AC40" w14:textId="77777777" w:rsidR="00F91A8A" w:rsidRPr="00BA1B56" w:rsidRDefault="00F91A8A" w:rsidP="00BA1B56"/>
    <w:sectPr w:rsidR="00F91A8A" w:rsidRPr="00BA1B56" w:rsidSect="004015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6916" w14:textId="77777777" w:rsidR="0040150A" w:rsidRDefault="0040150A" w:rsidP="00F91A8A">
      <w:pPr>
        <w:spacing w:line="240" w:lineRule="auto"/>
      </w:pPr>
      <w:r>
        <w:separator/>
      </w:r>
    </w:p>
  </w:endnote>
  <w:endnote w:type="continuationSeparator" w:id="0">
    <w:p w14:paraId="6C8598AC" w14:textId="77777777" w:rsidR="0040150A" w:rsidRDefault="0040150A" w:rsidP="00F91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C3F3" w14:textId="77777777" w:rsidR="00F91A8A" w:rsidRDefault="00F91A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5FD5" w14:textId="77777777" w:rsidR="00F91A8A" w:rsidRDefault="00F91A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920B" w14:textId="77777777" w:rsidR="00F91A8A" w:rsidRDefault="00F91A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F481" w14:textId="77777777" w:rsidR="0040150A" w:rsidRDefault="0040150A" w:rsidP="00F91A8A">
      <w:pPr>
        <w:spacing w:line="240" w:lineRule="auto"/>
      </w:pPr>
      <w:r>
        <w:separator/>
      </w:r>
    </w:p>
  </w:footnote>
  <w:footnote w:type="continuationSeparator" w:id="0">
    <w:p w14:paraId="7565A21B" w14:textId="77777777" w:rsidR="0040150A" w:rsidRDefault="0040150A" w:rsidP="00F91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FD3E" w14:textId="77777777" w:rsidR="00F91A8A" w:rsidRDefault="00F91A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8A2F" w14:textId="77777777" w:rsidR="00F91A8A" w:rsidRDefault="00F91A8A" w:rsidP="00F91A8A">
    <w:pPr>
      <w:pStyle w:val="Voet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92C7" w14:textId="77777777" w:rsidR="00F91A8A" w:rsidRDefault="00F91A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0A"/>
    <w:rsid w:val="000E27D1"/>
    <w:rsid w:val="00183BFF"/>
    <w:rsid w:val="00186254"/>
    <w:rsid w:val="0040150A"/>
    <w:rsid w:val="00470310"/>
    <w:rsid w:val="005355A5"/>
    <w:rsid w:val="0063599E"/>
    <w:rsid w:val="00747D8B"/>
    <w:rsid w:val="007D034A"/>
    <w:rsid w:val="008E6EF5"/>
    <w:rsid w:val="00A9425F"/>
    <w:rsid w:val="00BA1B56"/>
    <w:rsid w:val="00C4694D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809D"/>
  <w15:chartTrackingRefBased/>
  <w15:docId w15:val="{F65972F5-94DF-489A-B36C-C1110DD8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6254"/>
    <w:pPr>
      <w:spacing w:after="0" w:line="24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91A8A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paragraph" w:customStyle="1" w:styleId="paragraph">
    <w:name w:val="paragraph"/>
    <w:basedOn w:val="Standaard"/>
    <w:rsid w:val="0040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40150A"/>
  </w:style>
  <w:style w:type="character" w:customStyle="1" w:styleId="eop">
    <w:name w:val="eop"/>
    <w:basedOn w:val="Standaardalinea-lettertype"/>
    <w:rsid w:val="0040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8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9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Coenraad, Kim</dc:creator>
  <cp:keywords/>
  <dc:description/>
  <cp:lastModifiedBy>Coenraad, Kim</cp:lastModifiedBy>
  <cp:revision>2</cp:revision>
  <dcterms:created xsi:type="dcterms:W3CDTF">2024-07-15T11:23:00Z</dcterms:created>
  <dcterms:modified xsi:type="dcterms:W3CDTF">2024-07-15T11:23:00Z</dcterms:modified>
</cp:coreProperties>
</file>